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Website Development Agreement Between Client and Freelancer</w:t>
      </w:r>
    </w:p>
    <w:p>
      <w:r>
        <w:rPr>
          <w:b/>
          <w:sz w:val="24"/>
        </w:rPr>
        <w:t>WEBSITE DEVELOPMENT AGREEMENT</w:t>
      </w:r>
    </w:p>
    <w:p>
      <w:r>
        <w:rPr>
          <w:b w:val="0"/>
          <w:sz w:val="24"/>
        </w:rPr>
        <w:t>This Website Development Agreement (“Agreement”) is entered into on:</w:t>
      </w:r>
    </w:p>
    <w:p>
      <w:r>
        <w:rPr>
          <w:b w:val="0"/>
          <w:sz w:val="24"/>
        </w:rPr>
        <w:t>Date: ______________________</w:t>
      </w:r>
    </w:p>
    <w:p>
      <w:r>
        <w:rPr>
          <w:b/>
          <w:sz w:val="24"/>
        </w:rPr>
        <w:t>Client Information</w:t>
      </w:r>
    </w:p>
    <w:p>
      <w:r>
        <w:rPr>
          <w:b w:val="0"/>
          <w:sz w:val="24"/>
        </w:rPr>
        <w:t>Client Name: ______________________</w:t>
      </w:r>
    </w:p>
    <w:p>
      <w:r>
        <w:rPr>
          <w:b w:val="0"/>
          <w:sz w:val="24"/>
        </w:rPr>
        <w:t>Company Name: ______________________</w:t>
      </w:r>
    </w:p>
    <w:p>
      <w:r>
        <w:rPr>
          <w:b w:val="0"/>
          <w:sz w:val="24"/>
        </w:rPr>
        <w:t>Address: ______________________</w:t>
      </w:r>
    </w:p>
    <w:p>
      <w:r>
        <w:rPr>
          <w:b w:val="0"/>
          <w:sz w:val="24"/>
        </w:rPr>
        <w:t>Email: ______________________</w:t>
      </w:r>
    </w:p>
    <w:p>
      <w:r>
        <w:rPr>
          <w:b w:val="0"/>
          <w:sz w:val="24"/>
        </w:rPr>
        <w:t>Phone Number: ______________________</w:t>
      </w:r>
    </w:p>
    <w:p>
      <w:r>
        <w:rPr>
          <w:b/>
          <w:sz w:val="24"/>
        </w:rPr>
        <w:t>Freelancer Information</w:t>
      </w:r>
    </w:p>
    <w:p>
      <w:r>
        <w:rPr>
          <w:b w:val="0"/>
          <w:sz w:val="24"/>
        </w:rPr>
        <w:t>Freelancer Name: ______________________</w:t>
      </w:r>
    </w:p>
    <w:p>
      <w:r>
        <w:rPr>
          <w:b w:val="0"/>
          <w:sz w:val="24"/>
        </w:rPr>
        <w:t>Business Name: ______________________</w:t>
      </w:r>
    </w:p>
    <w:p>
      <w:r>
        <w:rPr>
          <w:b w:val="0"/>
          <w:sz w:val="24"/>
        </w:rPr>
        <w:t>Address: ______________________</w:t>
      </w:r>
    </w:p>
    <w:p>
      <w:r>
        <w:rPr>
          <w:b w:val="0"/>
          <w:sz w:val="24"/>
        </w:rPr>
        <w:t>Email: ______________________</w:t>
      </w:r>
    </w:p>
    <w:p>
      <w:r>
        <w:rPr>
          <w:b w:val="0"/>
          <w:sz w:val="24"/>
        </w:rPr>
        <w:t>Phone Number: ______________________</w:t>
      </w:r>
    </w:p>
    <w:p>
      <w:r>
        <w:rPr>
          <w:b/>
          <w:sz w:val="24"/>
        </w:rPr>
        <w:t>1. Project Overview</w:t>
      </w:r>
    </w:p>
    <w:p>
      <w:r>
        <w:rPr>
          <w:b w:val="0"/>
          <w:sz w:val="24"/>
        </w:rPr>
        <w:t>The Client agrees to hire the Freelancer to provide website development services according to the terms and conditions mentioned in this Agreement.</w:t>
      </w:r>
    </w:p>
    <w:p>
      <w:r>
        <w:rPr>
          <w:b/>
          <w:sz w:val="24"/>
        </w:rPr>
        <w:t>2. Scope of Work</w:t>
      </w:r>
    </w:p>
    <w:p>
      <w:r>
        <w:rPr>
          <w:b w:val="0"/>
          <w:sz w:val="24"/>
        </w:rPr>
        <w:t>- Website design and development</w:t>
      </w:r>
    </w:p>
    <w:p>
      <w:r>
        <w:rPr>
          <w:b w:val="0"/>
          <w:sz w:val="24"/>
        </w:rPr>
        <w:t>- Responsive mobile-friendly design</w:t>
      </w:r>
    </w:p>
    <w:p>
      <w:r>
        <w:rPr>
          <w:b w:val="0"/>
          <w:sz w:val="24"/>
        </w:rPr>
        <w:t>- WordPress / Custom website setup</w:t>
      </w:r>
    </w:p>
    <w:p>
      <w:r>
        <w:rPr>
          <w:b w:val="0"/>
          <w:sz w:val="24"/>
        </w:rPr>
        <w:t>- Basic SEO setup</w:t>
      </w:r>
    </w:p>
    <w:p>
      <w:r>
        <w:rPr>
          <w:b w:val="0"/>
          <w:sz w:val="24"/>
        </w:rPr>
        <w:t>- Contact forms integration</w:t>
      </w:r>
    </w:p>
    <w:p>
      <w:r>
        <w:rPr>
          <w:b w:val="0"/>
          <w:sz w:val="24"/>
        </w:rPr>
        <w:t>- Website speed optimization</w:t>
      </w:r>
    </w:p>
    <w:p>
      <w:r>
        <w:rPr>
          <w:b w:val="0"/>
          <w:sz w:val="24"/>
        </w:rPr>
        <w:t>- Security setup</w:t>
      </w:r>
    </w:p>
    <w:p>
      <w:r>
        <w:rPr>
          <w:b w:val="0"/>
          <w:sz w:val="24"/>
        </w:rPr>
        <w:t>- Testing and bug fixes</w:t>
      </w:r>
    </w:p>
    <w:p>
      <w:r>
        <w:rPr>
          <w:b w:val="0"/>
          <w:sz w:val="24"/>
        </w:rPr>
        <w:t>- Website launch support</w:t>
      </w:r>
    </w:p>
    <w:p>
      <w:r>
        <w:rPr>
          <w:b/>
          <w:sz w:val="24"/>
        </w:rPr>
        <w:t>3. Project Timeline</w:t>
      </w:r>
    </w:p>
    <w:p>
      <w:r>
        <w:rPr>
          <w:b w:val="0"/>
          <w:sz w:val="24"/>
        </w:rPr>
        <w:t>Project Start Date: ______________________</w:t>
      </w:r>
    </w:p>
    <w:p>
      <w:r>
        <w:rPr>
          <w:b w:val="0"/>
          <w:sz w:val="24"/>
        </w:rPr>
        <w:t>Expected Completion Date: ______________________</w:t>
      </w:r>
    </w:p>
    <w:p>
      <w:r>
        <w:rPr>
          <w:b/>
          <w:sz w:val="24"/>
        </w:rPr>
        <w:t>4. Payment Terms</w:t>
      </w:r>
    </w:p>
    <w:p>
      <w:r>
        <w:rPr>
          <w:b w:val="0"/>
          <w:sz w:val="24"/>
        </w:rPr>
        <w:t>Total Project Cost: ₹ ______________________</w:t>
      </w:r>
    </w:p>
    <w:p>
      <w:r>
        <w:rPr>
          <w:b w:val="0"/>
          <w:sz w:val="24"/>
        </w:rPr>
        <w:t>Advance Payment: ____ %</w:t>
      </w:r>
    </w:p>
    <w:p>
      <w:r>
        <w:rPr>
          <w:b w:val="0"/>
          <w:sz w:val="24"/>
        </w:rPr>
        <w:t>Mid Project Payment: ____ %</w:t>
      </w:r>
    </w:p>
    <w:p>
      <w:r>
        <w:rPr>
          <w:b w:val="0"/>
          <w:sz w:val="24"/>
        </w:rPr>
        <w:t>Final Payment Before Launch: ____ %</w:t>
      </w:r>
    </w:p>
    <w:p>
      <w:r>
        <w:rPr>
          <w:b/>
          <w:sz w:val="24"/>
        </w:rPr>
        <w:t>5. Revisions</w:t>
      </w:r>
    </w:p>
    <w:p>
      <w:r>
        <w:rPr>
          <w:b w:val="0"/>
          <w:sz w:val="24"/>
        </w:rPr>
        <w:t>Revision rounds for design: ______</w:t>
      </w:r>
    </w:p>
    <w:p>
      <w:r>
        <w:rPr>
          <w:b w:val="0"/>
          <w:sz w:val="24"/>
        </w:rPr>
        <w:t>Revision rounds for development: ______</w:t>
      </w:r>
    </w:p>
    <w:p>
      <w:r>
        <w:rPr>
          <w:b/>
          <w:sz w:val="24"/>
        </w:rPr>
        <w:t>6. Client Responsibilities</w:t>
      </w:r>
    </w:p>
    <w:p>
      <w:r>
        <w:rPr>
          <w:b w:val="0"/>
          <w:sz w:val="24"/>
        </w:rPr>
        <w:t>- Provide website content and branding materials</w:t>
      </w:r>
    </w:p>
    <w:p>
      <w:r>
        <w:rPr>
          <w:b w:val="0"/>
          <w:sz w:val="24"/>
        </w:rPr>
        <w:t>- Respond to approvals and feedback on time</w:t>
      </w:r>
    </w:p>
    <w:p>
      <w:r>
        <w:rPr>
          <w:b w:val="0"/>
          <w:sz w:val="24"/>
        </w:rPr>
        <w:t>- Make payments according to the agreement</w:t>
      </w:r>
    </w:p>
    <w:p>
      <w:r>
        <w:rPr>
          <w:b/>
          <w:sz w:val="24"/>
        </w:rPr>
        <w:t>7. Freelancer Responsibilities</w:t>
      </w:r>
    </w:p>
    <w:p>
      <w:r>
        <w:rPr>
          <w:b w:val="0"/>
          <w:sz w:val="24"/>
        </w:rPr>
        <w:t>- Deliver professional website development services</w:t>
      </w:r>
    </w:p>
    <w:p>
      <w:r>
        <w:rPr>
          <w:b w:val="0"/>
          <w:sz w:val="24"/>
        </w:rPr>
        <w:t>- Maintain communication during the project</w:t>
      </w:r>
    </w:p>
    <w:p>
      <w:r>
        <w:rPr>
          <w:b w:val="0"/>
          <w:sz w:val="24"/>
        </w:rPr>
        <w:t>- Fix agreed technical issues before final delivery</w:t>
      </w:r>
    </w:p>
    <w:p>
      <w:r>
        <w:rPr>
          <w:b/>
          <w:sz w:val="24"/>
        </w:rPr>
        <w:t>8. Ownership Rights</w:t>
      </w:r>
    </w:p>
    <w:p>
      <w:r>
        <w:rPr>
          <w:b w:val="0"/>
          <w:sz w:val="24"/>
        </w:rPr>
        <w:t>After final payment, the Client will own the final website files and content.</w:t>
      </w:r>
    </w:p>
    <w:p>
      <w:r>
        <w:rPr>
          <w:b/>
          <w:sz w:val="24"/>
        </w:rPr>
        <w:t>9. Confidentiality</w:t>
      </w:r>
    </w:p>
    <w:p>
      <w:r>
        <w:rPr>
          <w:b w:val="0"/>
          <w:sz w:val="24"/>
        </w:rPr>
        <w:t>Both parties agree not to share confidential business information or login credentials.</w:t>
      </w:r>
    </w:p>
    <w:p>
      <w:r>
        <w:rPr>
          <w:b/>
          <w:sz w:val="24"/>
        </w:rPr>
        <w:t>10. Project Cancellation</w:t>
      </w:r>
    </w:p>
    <w:p>
      <w:r>
        <w:rPr>
          <w:b w:val="0"/>
          <w:sz w:val="24"/>
        </w:rPr>
        <w:t>Either party may cancel this Agreement with written notice.</w:t>
      </w:r>
    </w:p>
    <w:p>
      <w:r>
        <w:rPr>
          <w:b w:val="0"/>
          <w:sz w:val="24"/>
        </w:rPr>
        <w:t>Advance payments are non-refundable.</w:t>
      </w:r>
    </w:p>
    <w:p>
      <w:r>
        <w:rPr>
          <w:b/>
          <w:sz w:val="24"/>
        </w:rPr>
        <w:t>11. Website Maintenance (Optional)</w:t>
      </w:r>
    </w:p>
    <w:p>
      <w:r>
        <w:rPr>
          <w:b w:val="0"/>
          <w:sz w:val="24"/>
        </w:rPr>
        <w:t>Monthly Maintenance Fee: ₹ ______________________</w:t>
      </w:r>
    </w:p>
    <w:p>
      <w:r>
        <w:rPr>
          <w:b/>
          <w:sz w:val="24"/>
        </w:rPr>
        <w:t>12. Communication Method</w:t>
      </w:r>
    </w:p>
    <w:p>
      <w:r>
        <w:rPr>
          <w:b w:val="0"/>
          <w:sz w:val="24"/>
        </w:rPr>
        <w:t>Email / WhatsApp / Zoom / Google Meet</w:t>
      </w:r>
    </w:p>
    <w:p>
      <w:r>
        <w:rPr>
          <w:b/>
          <w:sz w:val="24"/>
        </w:rPr>
        <w:t>13. Agreement Acceptance</w:t>
      </w:r>
    </w:p>
    <w:p>
      <w:r>
        <w:rPr>
          <w:b w:val="0"/>
          <w:sz w:val="24"/>
        </w:rPr>
        <w:t>By signing below, both parties agree to the terms mentioned in this Agreement.</w:t>
      </w:r>
    </w:p>
    <w:p>
      <w:r>
        <w:rPr>
          <w:b/>
          <w:sz w:val="24"/>
        </w:rPr>
        <w:t>Client Signature</w:t>
      </w:r>
    </w:p>
    <w:p>
      <w:r>
        <w:rPr>
          <w:b w:val="0"/>
          <w:sz w:val="24"/>
        </w:rPr>
        <w:t>Name: ______________________</w:t>
      </w:r>
    </w:p>
    <w:p>
      <w:r>
        <w:rPr>
          <w:b w:val="0"/>
          <w:sz w:val="24"/>
        </w:rPr>
        <w:t>Signature: ______________________</w:t>
      </w:r>
    </w:p>
    <w:p>
      <w:r>
        <w:rPr>
          <w:b w:val="0"/>
          <w:sz w:val="24"/>
        </w:rPr>
        <w:t>Date: ______________________</w:t>
      </w:r>
    </w:p>
    <w:p>
      <w:r>
        <w:rPr>
          <w:b/>
          <w:sz w:val="24"/>
        </w:rPr>
        <w:t>Freelancer Signature</w:t>
      </w:r>
    </w:p>
    <w:p>
      <w:r>
        <w:rPr>
          <w:b w:val="0"/>
          <w:sz w:val="24"/>
        </w:rPr>
        <w:t>Name: ______________________</w:t>
      </w:r>
    </w:p>
    <w:p>
      <w:r>
        <w:rPr>
          <w:b w:val="0"/>
          <w:sz w:val="24"/>
        </w:rPr>
        <w:t>Signature: ______________________</w:t>
      </w:r>
    </w:p>
    <w:p>
      <w:r>
        <w:rPr>
          <w:b w:val="0"/>
          <w:sz w:val="24"/>
        </w:rPr>
        <w:t>Date: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